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2A" w:rsidRDefault="00A1532A" w:rsidP="000E43F3">
      <w:pPr>
        <w:pStyle w:val="af"/>
        <w:jc w:val="left"/>
        <w:rPr>
          <w:b/>
          <w:szCs w:val="28"/>
        </w:rPr>
      </w:pPr>
    </w:p>
    <w:p w:rsidR="0064530C" w:rsidRDefault="0064530C" w:rsidP="0004325B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A1532A" w:rsidP="0064530C">
      <w:pPr>
        <w:jc w:val="center"/>
        <w:rPr>
          <w:b/>
        </w:rPr>
      </w:pPr>
      <w:r>
        <w:rPr>
          <w:b/>
        </w:rPr>
        <w:t>КАЗАНСКОГО</w:t>
      </w:r>
      <w:r w:rsidR="0064530C">
        <w:rPr>
          <w:b/>
        </w:rPr>
        <w:t xml:space="preserve">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</w:p>
    <w:p w:rsidR="0064530C" w:rsidRPr="006C4D36" w:rsidRDefault="000E43F3" w:rsidP="0064530C">
      <w:pPr>
        <w:jc w:val="center"/>
        <w:rPr>
          <w:bCs/>
          <w:color w:val="auto"/>
        </w:rPr>
      </w:pPr>
      <w:r>
        <w:rPr>
          <w:bCs/>
          <w:color w:val="auto"/>
        </w:rPr>
        <w:t>12</w:t>
      </w:r>
      <w:r w:rsidR="000842AF">
        <w:rPr>
          <w:bCs/>
          <w:color w:val="auto"/>
        </w:rPr>
        <w:t>.</w:t>
      </w:r>
      <w:r w:rsidR="00A1532A">
        <w:rPr>
          <w:bCs/>
          <w:color w:val="auto"/>
        </w:rPr>
        <w:t>11</w:t>
      </w:r>
      <w:r w:rsidR="000842AF">
        <w:rPr>
          <w:bCs/>
          <w:color w:val="auto"/>
        </w:rPr>
        <w:t>.</w:t>
      </w:r>
      <w:r w:rsidR="0064530C" w:rsidRPr="006C4D36">
        <w:rPr>
          <w:bCs/>
          <w:color w:val="auto"/>
        </w:rPr>
        <w:t>20</w:t>
      </w:r>
      <w:r w:rsidR="006C4D36" w:rsidRPr="006C4D36">
        <w:rPr>
          <w:bCs/>
          <w:color w:val="auto"/>
        </w:rPr>
        <w:t>21</w:t>
      </w:r>
      <w:r w:rsidR="0064530C" w:rsidRPr="006C4D36">
        <w:rPr>
          <w:bCs/>
          <w:color w:val="auto"/>
        </w:rPr>
        <w:t xml:space="preserve">        № </w:t>
      </w:r>
      <w:r w:rsidR="00F010D0">
        <w:rPr>
          <w:bCs/>
          <w:color w:val="auto"/>
        </w:rPr>
        <w:t>75</w:t>
      </w:r>
      <w:bookmarkStart w:id="0" w:name="_GoBack"/>
      <w:bookmarkEnd w:id="0"/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F25495">
        <w:rPr>
          <w:bCs/>
        </w:rPr>
        <w:t xml:space="preserve"> </w:t>
      </w:r>
      <w:r w:rsidR="00A1532A">
        <w:rPr>
          <w:bCs/>
        </w:rPr>
        <w:t>Казанка</w:t>
      </w:r>
    </w:p>
    <w:p w:rsidR="0064530C" w:rsidRDefault="0064530C" w:rsidP="0064530C">
      <w:pPr>
        <w:jc w:val="center"/>
        <w:rPr>
          <w:bCs/>
        </w:rPr>
      </w:pPr>
    </w:p>
    <w:p w:rsidR="000842AF" w:rsidRPr="000842AF" w:rsidRDefault="000842AF" w:rsidP="000842AF">
      <w:pPr>
        <w:jc w:val="center"/>
      </w:pPr>
      <w:r>
        <w:rPr>
          <w:bCs/>
        </w:rPr>
        <w:t>О признании  утратившим  силу</w:t>
      </w:r>
      <w:r w:rsidR="001A600A" w:rsidRPr="000842AF">
        <w:rPr>
          <w:bCs/>
        </w:rPr>
        <w:t xml:space="preserve">  </w:t>
      </w:r>
      <w:r w:rsidR="00F23932" w:rsidRPr="000842AF">
        <w:rPr>
          <w:bCs/>
        </w:rPr>
        <w:t xml:space="preserve"> </w:t>
      </w:r>
      <w:r w:rsidR="00502146" w:rsidRPr="000842AF">
        <w:rPr>
          <w:bCs/>
        </w:rPr>
        <w:t>постановлени</w:t>
      </w:r>
      <w:r w:rsidR="00A1532A">
        <w:rPr>
          <w:bCs/>
        </w:rPr>
        <w:t>е</w:t>
      </w:r>
      <w:r w:rsidR="00BC0B75" w:rsidRPr="000842AF">
        <w:rPr>
          <w:bCs/>
        </w:rPr>
        <w:t xml:space="preserve"> администрации </w:t>
      </w:r>
      <w:r w:rsidR="00A1532A">
        <w:rPr>
          <w:bCs/>
        </w:rPr>
        <w:t xml:space="preserve">Казанского </w:t>
      </w:r>
      <w:r w:rsidR="00BC0B75" w:rsidRPr="000842AF">
        <w:rPr>
          <w:bCs/>
        </w:rPr>
        <w:t>сельсовета Баганского района Новосибирской области</w:t>
      </w:r>
      <w:r w:rsidRPr="000842AF">
        <w:rPr>
          <w:bCs/>
        </w:rPr>
        <w:t xml:space="preserve"> от </w:t>
      </w:r>
      <w:r w:rsidR="00A1532A">
        <w:t>19.02.2019</w:t>
      </w:r>
      <w:r w:rsidRPr="000842AF">
        <w:t xml:space="preserve"> № </w:t>
      </w:r>
      <w:r w:rsidR="00A1532A">
        <w:t>11</w:t>
      </w:r>
    </w:p>
    <w:p w:rsidR="000842AF" w:rsidRPr="000842AF" w:rsidRDefault="000842AF" w:rsidP="000842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42A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видов муниципального контроля и органов местного самоуправления, уполномоченных на их осуществление на территории </w:t>
      </w:r>
    </w:p>
    <w:p w:rsidR="0064530C" w:rsidRPr="000842AF" w:rsidRDefault="00A1532A" w:rsidP="000842AF">
      <w:pPr>
        <w:jc w:val="center"/>
        <w:rPr>
          <w:color w:val="auto"/>
        </w:rPr>
      </w:pPr>
      <w:r>
        <w:t>Казанского</w:t>
      </w:r>
      <w:r w:rsidR="000842AF" w:rsidRPr="000842AF">
        <w:t xml:space="preserve"> сельсовета Баганского района Новосибирской области»</w:t>
      </w:r>
    </w:p>
    <w:p w:rsidR="0064530C" w:rsidRDefault="0064530C" w:rsidP="0064530C">
      <w:pPr>
        <w:jc w:val="center"/>
        <w:rPr>
          <w:bCs/>
        </w:rPr>
      </w:pPr>
    </w:p>
    <w:p w:rsidR="000B7C28" w:rsidRDefault="00FA1FA0" w:rsidP="00FA1FA0">
      <w:pPr>
        <w:ind w:firstLine="709"/>
        <w:jc w:val="both"/>
      </w:pPr>
      <w:r>
        <w:t>В</w:t>
      </w:r>
      <w:r w:rsidRPr="003E77E1">
        <w:t xml:space="preserve"> целях приведения нормативно-правовых актов в соответствие с </w:t>
      </w:r>
      <w:r w:rsidR="0004325B">
        <w:t>Федеральным</w:t>
      </w:r>
      <w:r w:rsidRPr="003E77E1">
        <w:t xml:space="preserve"> законодательством</w:t>
      </w:r>
      <w:r w:rsidR="000B7C28">
        <w:t xml:space="preserve"> администрация </w:t>
      </w:r>
      <w:r w:rsidR="00A1532A">
        <w:t>Казанского</w:t>
      </w:r>
      <w:r w:rsidR="000B7C28">
        <w:t xml:space="preserve"> сельсовета  Баганского района Новосибирской области</w:t>
      </w:r>
    </w:p>
    <w:p w:rsidR="008536BF" w:rsidRDefault="004A0A7A" w:rsidP="00704B7E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0842AF" w:rsidRPr="000842AF" w:rsidRDefault="00704B7E" w:rsidP="000842AF">
      <w:pPr>
        <w:ind w:firstLine="709"/>
        <w:jc w:val="both"/>
      </w:pPr>
      <w:r>
        <w:t>1.</w:t>
      </w:r>
      <w:r w:rsidR="000842AF">
        <w:t>Признать утратившим</w:t>
      </w:r>
      <w:r w:rsidR="0004325B">
        <w:t xml:space="preserve"> силу </w:t>
      </w:r>
      <w:r w:rsidR="000842AF" w:rsidRPr="000842AF">
        <w:rPr>
          <w:bCs/>
        </w:rPr>
        <w:t xml:space="preserve">постановления администрации </w:t>
      </w:r>
      <w:r w:rsidR="00A1532A">
        <w:rPr>
          <w:bCs/>
        </w:rPr>
        <w:t xml:space="preserve">Казанского </w:t>
      </w:r>
      <w:r w:rsidR="000842AF" w:rsidRPr="000842AF">
        <w:rPr>
          <w:bCs/>
        </w:rPr>
        <w:t xml:space="preserve">сельсовета Баганского района Новосибирской области от </w:t>
      </w:r>
      <w:r w:rsidR="00A1532A">
        <w:t>19.02.2019</w:t>
      </w:r>
      <w:r w:rsidR="000842AF" w:rsidRPr="000842AF">
        <w:t xml:space="preserve"> № </w:t>
      </w:r>
      <w:r w:rsidR="00A1532A">
        <w:t>11</w:t>
      </w:r>
      <w:r w:rsidR="000842AF">
        <w:t xml:space="preserve"> </w:t>
      </w:r>
      <w:r w:rsidR="000842AF" w:rsidRPr="000842AF">
        <w:rPr>
          <w:b/>
        </w:rPr>
        <w:t>«</w:t>
      </w:r>
      <w:r w:rsidR="000842AF" w:rsidRPr="000842AF">
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</w:t>
      </w:r>
      <w:r w:rsidR="00A1532A">
        <w:t>Казанского</w:t>
      </w:r>
      <w:r w:rsidR="000842AF" w:rsidRPr="000842AF">
        <w:t xml:space="preserve"> сельсовета Баганского района Новосибирской области»</w:t>
      </w:r>
      <w:r w:rsidR="000842AF">
        <w:t>.</w:t>
      </w:r>
    </w:p>
    <w:p w:rsidR="00A1532A" w:rsidRPr="00A1532A" w:rsidRDefault="00FA1FA0" w:rsidP="00A1532A">
      <w:pPr>
        <w:jc w:val="both"/>
        <w:rPr>
          <w:color w:val="auto"/>
        </w:rPr>
      </w:pPr>
      <w:r>
        <w:t xml:space="preserve">          </w:t>
      </w:r>
      <w:r w:rsidR="00704B7E">
        <w:t>2.</w:t>
      </w:r>
      <w:r w:rsidR="00A1532A" w:rsidRPr="00A1532A">
        <w:rPr>
          <w:color w:val="auto"/>
        </w:rPr>
        <w:t xml:space="preserve"> Настоящее постановление опубликовать в периодическом печатном издании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A1532A" w:rsidRPr="00A1532A">
        <w:rPr>
          <w:color w:val="auto"/>
          <w:lang w:val="en-US"/>
        </w:rPr>
        <w:t>https</w:t>
      </w:r>
      <w:r w:rsidR="00A1532A" w:rsidRPr="00A1532A">
        <w:rPr>
          <w:color w:val="auto"/>
        </w:rPr>
        <w:t>://</w:t>
      </w:r>
      <w:r w:rsidR="00A1532A" w:rsidRPr="00A1532A">
        <w:rPr>
          <w:color w:val="auto"/>
          <w:lang w:val="en-US"/>
        </w:rPr>
        <w:t>kazanskogo</w:t>
      </w:r>
      <w:r w:rsidR="00A1532A" w:rsidRPr="00A1532A">
        <w:rPr>
          <w:color w:val="auto"/>
        </w:rPr>
        <w:t>.</w:t>
      </w:r>
      <w:r w:rsidR="00A1532A" w:rsidRPr="00A1532A">
        <w:rPr>
          <w:color w:val="auto"/>
          <w:lang w:val="en-US"/>
        </w:rPr>
        <w:t>nso</w:t>
      </w:r>
      <w:r w:rsidR="00A1532A" w:rsidRPr="00A1532A">
        <w:rPr>
          <w:color w:val="auto"/>
        </w:rPr>
        <w:t>.</w:t>
      </w:r>
      <w:r w:rsidR="00A1532A" w:rsidRPr="00A1532A">
        <w:rPr>
          <w:color w:val="auto"/>
          <w:lang w:val="en-US"/>
        </w:rPr>
        <w:t>ru</w:t>
      </w:r>
      <w:r w:rsidR="00A1532A" w:rsidRPr="00A1532A">
        <w:rPr>
          <w:rFonts w:eastAsiaTheme="minorEastAsia"/>
          <w:color w:val="auto"/>
        </w:rPr>
        <w:t>.</w:t>
      </w:r>
    </w:p>
    <w:p w:rsidR="00704B7E" w:rsidRDefault="00A1532A" w:rsidP="00A1532A">
      <w:pPr>
        <w:jc w:val="both"/>
      </w:pPr>
      <w:r>
        <w:t xml:space="preserve">          </w:t>
      </w:r>
      <w:r w:rsidR="00704B7E">
        <w:t>3.</w:t>
      </w:r>
      <w:r w:rsidR="006C4D36">
        <w:t xml:space="preserve">Контроль </w:t>
      </w:r>
      <w:r w:rsidR="0064530C">
        <w:t xml:space="preserve">за   исполнением   </w:t>
      </w:r>
      <w:r w:rsidR="005E4B7F">
        <w:t xml:space="preserve">данного </w:t>
      </w:r>
      <w:r w:rsidR="0064530C">
        <w:t>постановле</w:t>
      </w:r>
      <w:r w:rsidR="00F3369C">
        <w:t xml:space="preserve">ния   </w:t>
      </w:r>
      <w:r w:rsidR="005E4B7F">
        <w:t>оставляю за собой</w:t>
      </w:r>
      <w:r w:rsidR="00704B7E">
        <w:t xml:space="preserve">.  </w:t>
      </w:r>
    </w:p>
    <w:p w:rsidR="00F3369C" w:rsidRDefault="00F3369C" w:rsidP="00704B7E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</w:t>
      </w:r>
      <w:r w:rsidR="00A1532A">
        <w:t>Казанского</w:t>
      </w:r>
      <w:r w:rsidR="00F3369C">
        <w:t xml:space="preserve"> </w:t>
      </w:r>
      <w:r>
        <w:t>сельсовета</w:t>
      </w:r>
    </w:p>
    <w:p w:rsidR="00933266" w:rsidRDefault="00F3369C" w:rsidP="001E22C2">
      <w:pPr>
        <w:jc w:val="both"/>
      </w:pPr>
      <w:r>
        <w:t>Баганского района Новосибирской области</w:t>
      </w:r>
      <w:r w:rsidR="00486181">
        <w:tab/>
      </w:r>
      <w:r>
        <w:tab/>
      </w:r>
      <w:r>
        <w:tab/>
      </w:r>
      <w:r>
        <w:tab/>
      </w:r>
      <w:r w:rsidR="00A1532A">
        <w:t>И.А.Никитенко</w:t>
      </w: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0842AF" w:rsidRDefault="000842AF" w:rsidP="00933266">
      <w:pPr>
        <w:rPr>
          <w:sz w:val="20"/>
          <w:szCs w:val="20"/>
        </w:rPr>
      </w:pPr>
    </w:p>
    <w:p w:rsidR="00947C51" w:rsidRDefault="00A1532A" w:rsidP="00933266">
      <w:pPr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0842AF" w:rsidRDefault="00A1532A" w:rsidP="00933266">
      <w:r>
        <w:rPr>
          <w:sz w:val="20"/>
          <w:szCs w:val="20"/>
        </w:rPr>
        <w:t>36-189</w:t>
      </w:r>
    </w:p>
    <w:sectPr w:rsidR="000842AF" w:rsidSect="002061AE">
      <w:headerReference w:type="default" r:id="rId8"/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EC" w:rsidRDefault="00F809EC">
      <w:r>
        <w:separator/>
      </w:r>
    </w:p>
  </w:endnote>
  <w:endnote w:type="continuationSeparator" w:id="0">
    <w:p w:rsidR="00F809EC" w:rsidRDefault="00F8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EC" w:rsidRDefault="00F809EC">
      <w:r>
        <w:separator/>
      </w:r>
    </w:p>
  </w:footnote>
  <w:footnote w:type="continuationSeparator" w:id="0">
    <w:p w:rsidR="00F809EC" w:rsidRDefault="00F8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1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6389" w:rsidRPr="006A3DB6" w:rsidRDefault="003619E5">
        <w:pPr>
          <w:pStyle w:val="ac"/>
          <w:jc w:val="center"/>
          <w:rPr>
            <w:sz w:val="20"/>
            <w:szCs w:val="20"/>
          </w:rPr>
        </w:pPr>
        <w:r w:rsidRPr="006A3DB6">
          <w:rPr>
            <w:sz w:val="20"/>
            <w:szCs w:val="20"/>
          </w:rPr>
          <w:fldChar w:fldCharType="begin"/>
        </w:r>
        <w:r w:rsidR="00866389" w:rsidRPr="006A3DB6">
          <w:rPr>
            <w:sz w:val="20"/>
            <w:szCs w:val="20"/>
          </w:rPr>
          <w:instrText xml:space="preserve"> PAGE   \* MERGEFORMAT </w:instrText>
        </w:r>
        <w:r w:rsidRPr="006A3DB6">
          <w:rPr>
            <w:sz w:val="20"/>
            <w:szCs w:val="20"/>
          </w:rPr>
          <w:fldChar w:fldCharType="separate"/>
        </w:r>
        <w:r w:rsidR="00A1532A">
          <w:rPr>
            <w:noProof/>
            <w:sz w:val="20"/>
            <w:szCs w:val="20"/>
          </w:rPr>
          <w:t>2</w:t>
        </w:r>
        <w:r w:rsidRPr="006A3DB6">
          <w:rPr>
            <w:sz w:val="20"/>
            <w:szCs w:val="20"/>
          </w:rPr>
          <w:fldChar w:fldCharType="end"/>
        </w:r>
      </w:p>
    </w:sdtContent>
  </w:sdt>
  <w:p w:rsidR="00866389" w:rsidRDefault="008663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12886"/>
    <w:rsid w:val="0001765C"/>
    <w:rsid w:val="00025131"/>
    <w:rsid w:val="00027413"/>
    <w:rsid w:val="00032FBD"/>
    <w:rsid w:val="00035568"/>
    <w:rsid w:val="0004325B"/>
    <w:rsid w:val="000435A6"/>
    <w:rsid w:val="00044371"/>
    <w:rsid w:val="000475B7"/>
    <w:rsid w:val="00066B45"/>
    <w:rsid w:val="00072A4B"/>
    <w:rsid w:val="000770B8"/>
    <w:rsid w:val="0008110D"/>
    <w:rsid w:val="000842AF"/>
    <w:rsid w:val="0008509B"/>
    <w:rsid w:val="000917DE"/>
    <w:rsid w:val="00093EDA"/>
    <w:rsid w:val="00094F54"/>
    <w:rsid w:val="00096EA5"/>
    <w:rsid w:val="00097773"/>
    <w:rsid w:val="000A2F0C"/>
    <w:rsid w:val="000B007A"/>
    <w:rsid w:val="000B68E9"/>
    <w:rsid w:val="000B7C28"/>
    <w:rsid w:val="000C0838"/>
    <w:rsid w:val="000C4A04"/>
    <w:rsid w:val="000D1D1F"/>
    <w:rsid w:val="000D5228"/>
    <w:rsid w:val="000D6EE7"/>
    <w:rsid w:val="000E43F3"/>
    <w:rsid w:val="000F2957"/>
    <w:rsid w:val="000F7784"/>
    <w:rsid w:val="0010580D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16F2"/>
    <w:rsid w:val="001929C8"/>
    <w:rsid w:val="00193ECD"/>
    <w:rsid w:val="001A04B6"/>
    <w:rsid w:val="001A0F24"/>
    <w:rsid w:val="001A2B05"/>
    <w:rsid w:val="001A4480"/>
    <w:rsid w:val="001A600A"/>
    <w:rsid w:val="001A736A"/>
    <w:rsid w:val="001D339B"/>
    <w:rsid w:val="001E22C2"/>
    <w:rsid w:val="001F1015"/>
    <w:rsid w:val="001F1F66"/>
    <w:rsid w:val="001F269C"/>
    <w:rsid w:val="001F271E"/>
    <w:rsid w:val="00205E4D"/>
    <w:rsid w:val="002061AE"/>
    <w:rsid w:val="002068D7"/>
    <w:rsid w:val="00241E80"/>
    <w:rsid w:val="002471F6"/>
    <w:rsid w:val="00253ADB"/>
    <w:rsid w:val="002550D2"/>
    <w:rsid w:val="00283A3A"/>
    <w:rsid w:val="00286BB6"/>
    <w:rsid w:val="00293130"/>
    <w:rsid w:val="00294241"/>
    <w:rsid w:val="002A2C7F"/>
    <w:rsid w:val="002B15D1"/>
    <w:rsid w:val="002C0270"/>
    <w:rsid w:val="002C7C92"/>
    <w:rsid w:val="002D0187"/>
    <w:rsid w:val="002D489F"/>
    <w:rsid w:val="002E67DF"/>
    <w:rsid w:val="002F1F91"/>
    <w:rsid w:val="002F768A"/>
    <w:rsid w:val="00302D13"/>
    <w:rsid w:val="00304960"/>
    <w:rsid w:val="00307455"/>
    <w:rsid w:val="00323EDD"/>
    <w:rsid w:val="00324BAB"/>
    <w:rsid w:val="00332828"/>
    <w:rsid w:val="00334020"/>
    <w:rsid w:val="0033608B"/>
    <w:rsid w:val="0035391F"/>
    <w:rsid w:val="00354186"/>
    <w:rsid w:val="0036013E"/>
    <w:rsid w:val="003619E5"/>
    <w:rsid w:val="003626B4"/>
    <w:rsid w:val="00363F81"/>
    <w:rsid w:val="00365179"/>
    <w:rsid w:val="00370C69"/>
    <w:rsid w:val="0037728D"/>
    <w:rsid w:val="00380B58"/>
    <w:rsid w:val="0038236F"/>
    <w:rsid w:val="00382ABD"/>
    <w:rsid w:val="00393DFB"/>
    <w:rsid w:val="003A670A"/>
    <w:rsid w:val="003B6FCD"/>
    <w:rsid w:val="003C1F1A"/>
    <w:rsid w:val="003C7E02"/>
    <w:rsid w:val="003D380F"/>
    <w:rsid w:val="003E0690"/>
    <w:rsid w:val="003F1B4F"/>
    <w:rsid w:val="003F66E6"/>
    <w:rsid w:val="00404C03"/>
    <w:rsid w:val="0044385B"/>
    <w:rsid w:val="00453729"/>
    <w:rsid w:val="00460081"/>
    <w:rsid w:val="004639AA"/>
    <w:rsid w:val="00470CAA"/>
    <w:rsid w:val="00472892"/>
    <w:rsid w:val="00486181"/>
    <w:rsid w:val="00492839"/>
    <w:rsid w:val="004A0A7A"/>
    <w:rsid w:val="004B1FB1"/>
    <w:rsid w:val="004B44C0"/>
    <w:rsid w:val="004C0B7E"/>
    <w:rsid w:val="004C38DA"/>
    <w:rsid w:val="004C6F79"/>
    <w:rsid w:val="004E122B"/>
    <w:rsid w:val="004E2431"/>
    <w:rsid w:val="004E5F25"/>
    <w:rsid w:val="004F2CE2"/>
    <w:rsid w:val="004F7B26"/>
    <w:rsid w:val="005005CA"/>
    <w:rsid w:val="00502146"/>
    <w:rsid w:val="00507247"/>
    <w:rsid w:val="00511A32"/>
    <w:rsid w:val="005170EA"/>
    <w:rsid w:val="00524CD9"/>
    <w:rsid w:val="005325FE"/>
    <w:rsid w:val="00535F2A"/>
    <w:rsid w:val="00543F41"/>
    <w:rsid w:val="0055013B"/>
    <w:rsid w:val="00563853"/>
    <w:rsid w:val="00564911"/>
    <w:rsid w:val="005724BC"/>
    <w:rsid w:val="00573743"/>
    <w:rsid w:val="00581139"/>
    <w:rsid w:val="005852A8"/>
    <w:rsid w:val="005918A3"/>
    <w:rsid w:val="005A5592"/>
    <w:rsid w:val="005A6610"/>
    <w:rsid w:val="005B1A7B"/>
    <w:rsid w:val="005B3C25"/>
    <w:rsid w:val="005C77FB"/>
    <w:rsid w:val="005C7F46"/>
    <w:rsid w:val="005E4B7F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A3DB6"/>
    <w:rsid w:val="006C4D36"/>
    <w:rsid w:val="006D44A4"/>
    <w:rsid w:val="006E1015"/>
    <w:rsid w:val="006E3B84"/>
    <w:rsid w:val="006E6547"/>
    <w:rsid w:val="006F2BC6"/>
    <w:rsid w:val="006F775D"/>
    <w:rsid w:val="0070205E"/>
    <w:rsid w:val="00704B7E"/>
    <w:rsid w:val="00704C39"/>
    <w:rsid w:val="00711C41"/>
    <w:rsid w:val="007274F7"/>
    <w:rsid w:val="007457E3"/>
    <w:rsid w:val="00780721"/>
    <w:rsid w:val="00797502"/>
    <w:rsid w:val="007A0834"/>
    <w:rsid w:val="007A35F1"/>
    <w:rsid w:val="007B101B"/>
    <w:rsid w:val="007B1209"/>
    <w:rsid w:val="007B3F49"/>
    <w:rsid w:val="007B7024"/>
    <w:rsid w:val="007C281A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20183"/>
    <w:rsid w:val="00833695"/>
    <w:rsid w:val="008348EC"/>
    <w:rsid w:val="008417E0"/>
    <w:rsid w:val="0084241F"/>
    <w:rsid w:val="008464A8"/>
    <w:rsid w:val="00850616"/>
    <w:rsid w:val="008536BF"/>
    <w:rsid w:val="00857C51"/>
    <w:rsid w:val="0086464F"/>
    <w:rsid w:val="00866389"/>
    <w:rsid w:val="00870F64"/>
    <w:rsid w:val="00897971"/>
    <w:rsid w:val="008B6693"/>
    <w:rsid w:val="008C1228"/>
    <w:rsid w:val="008C66F2"/>
    <w:rsid w:val="008D53BF"/>
    <w:rsid w:val="008D5A8A"/>
    <w:rsid w:val="008E3854"/>
    <w:rsid w:val="008F10CC"/>
    <w:rsid w:val="008F1BFF"/>
    <w:rsid w:val="008F692A"/>
    <w:rsid w:val="009018C2"/>
    <w:rsid w:val="00906F8D"/>
    <w:rsid w:val="00911841"/>
    <w:rsid w:val="00920512"/>
    <w:rsid w:val="00923B83"/>
    <w:rsid w:val="00933266"/>
    <w:rsid w:val="009352D8"/>
    <w:rsid w:val="00947C51"/>
    <w:rsid w:val="00956B4F"/>
    <w:rsid w:val="00956C12"/>
    <w:rsid w:val="00961FA2"/>
    <w:rsid w:val="00962A4F"/>
    <w:rsid w:val="00963A69"/>
    <w:rsid w:val="00967D25"/>
    <w:rsid w:val="00985F79"/>
    <w:rsid w:val="00991049"/>
    <w:rsid w:val="00991557"/>
    <w:rsid w:val="00995E54"/>
    <w:rsid w:val="009A1789"/>
    <w:rsid w:val="009A4726"/>
    <w:rsid w:val="009B2215"/>
    <w:rsid w:val="009C1778"/>
    <w:rsid w:val="009C66CF"/>
    <w:rsid w:val="009D0231"/>
    <w:rsid w:val="009D1CFA"/>
    <w:rsid w:val="009D2E8C"/>
    <w:rsid w:val="009D34DA"/>
    <w:rsid w:val="009E134F"/>
    <w:rsid w:val="009E23BA"/>
    <w:rsid w:val="00A074FE"/>
    <w:rsid w:val="00A13793"/>
    <w:rsid w:val="00A1532A"/>
    <w:rsid w:val="00A30DBA"/>
    <w:rsid w:val="00A31DF6"/>
    <w:rsid w:val="00A52C02"/>
    <w:rsid w:val="00A542AF"/>
    <w:rsid w:val="00A56B2A"/>
    <w:rsid w:val="00A6578C"/>
    <w:rsid w:val="00A77B3E"/>
    <w:rsid w:val="00A77B69"/>
    <w:rsid w:val="00A819FA"/>
    <w:rsid w:val="00A91B8D"/>
    <w:rsid w:val="00A9254E"/>
    <w:rsid w:val="00A93858"/>
    <w:rsid w:val="00A95B21"/>
    <w:rsid w:val="00AB1CC4"/>
    <w:rsid w:val="00AB687B"/>
    <w:rsid w:val="00AB6CCC"/>
    <w:rsid w:val="00AB7BD0"/>
    <w:rsid w:val="00AD0CCC"/>
    <w:rsid w:val="00AE1E2D"/>
    <w:rsid w:val="00AF3AFA"/>
    <w:rsid w:val="00B22602"/>
    <w:rsid w:val="00B22AB1"/>
    <w:rsid w:val="00B36B1E"/>
    <w:rsid w:val="00B3756E"/>
    <w:rsid w:val="00B4074B"/>
    <w:rsid w:val="00B63494"/>
    <w:rsid w:val="00B664A6"/>
    <w:rsid w:val="00B66816"/>
    <w:rsid w:val="00B74FE2"/>
    <w:rsid w:val="00B87C16"/>
    <w:rsid w:val="00B95DA2"/>
    <w:rsid w:val="00B976B3"/>
    <w:rsid w:val="00BA1363"/>
    <w:rsid w:val="00BB3E76"/>
    <w:rsid w:val="00BB4FDE"/>
    <w:rsid w:val="00BB7F29"/>
    <w:rsid w:val="00BC0B75"/>
    <w:rsid w:val="00BE2C9D"/>
    <w:rsid w:val="00BF1025"/>
    <w:rsid w:val="00C01D42"/>
    <w:rsid w:val="00C03BEF"/>
    <w:rsid w:val="00C051E0"/>
    <w:rsid w:val="00C11011"/>
    <w:rsid w:val="00C21054"/>
    <w:rsid w:val="00C305C6"/>
    <w:rsid w:val="00C725A7"/>
    <w:rsid w:val="00C72B6B"/>
    <w:rsid w:val="00C74D00"/>
    <w:rsid w:val="00C8004A"/>
    <w:rsid w:val="00C81567"/>
    <w:rsid w:val="00C94D84"/>
    <w:rsid w:val="00CB096D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1C4F"/>
    <w:rsid w:val="00D35687"/>
    <w:rsid w:val="00D37CB4"/>
    <w:rsid w:val="00D47214"/>
    <w:rsid w:val="00D50164"/>
    <w:rsid w:val="00D50B0F"/>
    <w:rsid w:val="00D641F6"/>
    <w:rsid w:val="00D71501"/>
    <w:rsid w:val="00D80127"/>
    <w:rsid w:val="00D8258D"/>
    <w:rsid w:val="00D84025"/>
    <w:rsid w:val="00D93B3F"/>
    <w:rsid w:val="00D94541"/>
    <w:rsid w:val="00DA1D71"/>
    <w:rsid w:val="00DA3652"/>
    <w:rsid w:val="00DC45AF"/>
    <w:rsid w:val="00DD2C4B"/>
    <w:rsid w:val="00DD3B29"/>
    <w:rsid w:val="00DD474C"/>
    <w:rsid w:val="00DD7906"/>
    <w:rsid w:val="00DE1D19"/>
    <w:rsid w:val="00DE3CD1"/>
    <w:rsid w:val="00DE3CDC"/>
    <w:rsid w:val="00DE3DA5"/>
    <w:rsid w:val="00DF0251"/>
    <w:rsid w:val="00DF0709"/>
    <w:rsid w:val="00DF2AEB"/>
    <w:rsid w:val="00DF6035"/>
    <w:rsid w:val="00DF63A7"/>
    <w:rsid w:val="00E050B3"/>
    <w:rsid w:val="00E06B46"/>
    <w:rsid w:val="00E16487"/>
    <w:rsid w:val="00E22DFD"/>
    <w:rsid w:val="00E27395"/>
    <w:rsid w:val="00E3000D"/>
    <w:rsid w:val="00E327C6"/>
    <w:rsid w:val="00E3535D"/>
    <w:rsid w:val="00E36A65"/>
    <w:rsid w:val="00E4747C"/>
    <w:rsid w:val="00E47A1E"/>
    <w:rsid w:val="00E47C22"/>
    <w:rsid w:val="00E71635"/>
    <w:rsid w:val="00E7620D"/>
    <w:rsid w:val="00E76DD4"/>
    <w:rsid w:val="00E77AC8"/>
    <w:rsid w:val="00E84AE9"/>
    <w:rsid w:val="00E90EC8"/>
    <w:rsid w:val="00E92CDE"/>
    <w:rsid w:val="00EA5ABC"/>
    <w:rsid w:val="00EB1997"/>
    <w:rsid w:val="00EC1BF8"/>
    <w:rsid w:val="00EC7D5F"/>
    <w:rsid w:val="00ED1D81"/>
    <w:rsid w:val="00EE4C47"/>
    <w:rsid w:val="00EF5FEA"/>
    <w:rsid w:val="00EF75CA"/>
    <w:rsid w:val="00F010D0"/>
    <w:rsid w:val="00F10FF0"/>
    <w:rsid w:val="00F12EA8"/>
    <w:rsid w:val="00F131A7"/>
    <w:rsid w:val="00F1399D"/>
    <w:rsid w:val="00F23932"/>
    <w:rsid w:val="00F25495"/>
    <w:rsid w:val="00F3369C"/>
    <w:rsid w:val="00F44641"/>
    <w:rsid w:val="00F53653"/>
    <w:rsid w:val="00F60575"/>
    <w:rsid w:val="00F67758"/>
    <w:rsid w:val="00F809EC"/>
    <w:rsid w:val="00F86E6E"/>
    <w:rsid w:val="00F90294"/>
    <w:rsid w:val="00F97BFF"/>
    <w:rsid w:val="00FA071C"/>
    <w:rsid w:val="00FA1FA0"/>
    <w:rsid w:val="00FA219B"/>
    <w:rsid w:val="00FA5C4A"/>
    <w:rsid w:val="00FC00F8"/>
    <w:rsid w:val="00FC6E93"/>
    <w:rsid w:val="00FD50D7"/>
    <w:rsid w:val="00FD5208"/>
    <w:rsid w:val="00FE3568"/>
    <w:rsid w:val="00FE791D"/>
    <w:rsid w:val="00FF29DC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C8F0F"/>
  <w15:docId w15:val="{F41B1656-4AF4-4EBA-8273-F698734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DD7906"/>
    <w:rPr>
      <w:color w:val="000000"/>
      <w:sz w:val="28"/>
      <w:szCs w:val="28"/>
    </w:rPr>
  </w:style>
  <w:style w:type="paragraph" w:customStyle="1" w:styleId="ConsPlusTitle">
    <w:name w:val="ConsPlusTitle"/>
    <w:rsid w:val="000128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0">
    <w:name w:val="ConsPlusNormal Знак Знак"/>
    <w:link w:val="ConsPlusNormal1"/>
    <w:rsid w:val="00012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012886"/>
    <w:rPr>
      <w:rFonts w:ascii="Arial" w:hAnsi="Arial" w:cs="Arial"/>
    </w:rPr>
  </w:style>
  <w:style w:type="paragraph" w:styleId="20">
    <w:name w:val="Body Text Indent 2"/>
    <w:basedOn w:val="a"/>
    <w:link w:val="21"/>
    <w:rsid w:val="005C7F46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5C7F46"/>
    <w:rPr>
      <w:sz w:val="28"/>
      <w:szCs w:val="28"/>
    </w:rPr>
  </w:style>
  <w:style w:type="paragraph" w:customStyle="1" w:styleId="nospacing">
    <w:name w:val="nospacing"/>
    <w:basedOn w:val="a"/>
    <w:rsid w:val="00FA1FA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9B81-A0F3-43CB-BF48-991E6CC0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 Corporation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HP</cp:lastModifiedBy>
  <cp:revision>9</cp:revision>
  <cp:lastPrinted>2021-10-14T05:10:00Z</cp:lastPrinted>
  <dcterms:created xsi:type="dcterms:W3CDTF">2021-09-30T09:30:00Z</dcterms:created>
  <dcterms:modified xsi:type="dcterms:W3CDTF">2021-11-11T13:57:00Z</dcterms:modified>
</cp:coreProperties>
</file>